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书名：微机自动低频减载装置的研究与实现</w:t>
      </w:r>
    </w:p>
    <w:p>
      <w:r>
        <w:t>作者：李家坤编著</w:t>
      </w:r>
    </w:p>
    <w:p>
      <w:r>
        <w:t>出版社：郑州:黄河水利出版社,2011.06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微机自动低频减载装置的研究与实现 评论地址：https://www.jiaokey.com/book/detail/12974380.html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