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低压成套馈电及电控设备二次回路工程图集  设计·施工安装·设备材料</w:t>
      </w:r>
    </w:p>
    <w:p>
      <w:r>
        <w:rPr>
          <w:rFonts w:ascii="宋体" w:hAnsi="宋体" w:eastAsia="宋体"/>
          <w:sz w:val="24"/>
        </w:rPr>
        <w:t>崔元春主编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低压成套馈电及电控设备二次回路工程图集  设计·施工安装·设备材料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本书出售、求购地址：https://www.jiaokey.com/book/detail/12974372.html</w:t>
      </w:r>
    </w:p>
    <w:p>
      <w:r>
        <w:t>更多相关图书推荐：https://www.jiaokey.com</w:t>
      </w:r>
    </w:p>
    <w:p>
      <w:r>
        <w:t>崔元春主编 其他作品：https://www.jiaokey.com/tag/崔元春主编.html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关键词搜索：https://www.jiaokey.com/tag/低压成套馈电及电控设备二次回路工程图集  设计·施工安装·设备材料.html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