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中国人应知的茶道常识</w:t>
      </w:r>
    </w:p>
    <w:p>
      <w:r>
        <w:rPr>
          <w:rFonts w:ascii="宋体" w:hAnsi="宋体" w:eastAsia="宋体"/>
          <w:sz w:val="24"/>
        </w:rPr>
        <w:t>蔡荣章主编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中国人应知的茶道常识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蔡荣章主编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本书出售、求购地址：https://www.jiaokey.com/book/detail/12974363.html</w:t>
      </w:r>
    </w:p>
    <w:p>
      <w:r>
        <w:t>更多相关图书推荐：https://www.jiaokey.com</w:t>
      </w:r>
    </w:p>
    <w:p>
      <w:r>
        <w:t>蔡荣章主编 其他作品：https://www.jiaokey.com/tag/蔡荣章主编.html</w:t>
      </w:r>
    </w:p>
    <w:p>
      <w:r>
        <w:t>关键词搜索：https://www.jiaokey.com/tag/中国人应知的茶道常识.html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