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书名：大学计算机软件应用实践教程  多媒体技术与应用实践教程</w:t>
      </w:r>
    </w:p>
    <w:p>
      <w:r>
        <w:t>作者：张阿敏，刘强，彭国星主编</w:t>
      </w:r>
    </w:p>
    <w:p>
      <w:r>
        <w:t>出版社：北京：国防工业出版社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大学计算机软件应用实践教程  多媒体技术与应用实践教程 评论地址：https://www.jiaokey.com/book/detail/12974337.html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