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书名：《化工制图》习题集</w:t>
      </w:r>
    </w:p>
    <w:p>
      <w:r>
        <w:t>作者：郝坤孝，吕安吉主编</w:t>
      </w:r>
    </w:p>
    <w:p>
      <w:r>
        <w:t>出版社：北京：化学工业出版社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《化工制图》习题集 评论地址：https://www.jiaokey.com/book/detail/12974300.html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