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完全掌握Excel 2010办公应用超级手册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完全掌握Excel 2010办公应用超级手册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本书出售、求购地址：https://www.jiaokey.com/book/detail/12974263.html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关键词搜索：https://www.jiaokey.com/tag/完全掌握Excel 2010办公应用超级手册.html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