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顺德一中百年史稿  1911-2011</w:t>
      </w:r>
    </w:p>
    <w:p>
      <w:r>
        <w:rPr>
          <w:rFonts w:ascii="宋体" w:hAnsi="宋体" w:eastAsia="宋体"/>
          <w:sz w:val="24"/>
        </w:rPr>
        <w:t>卢柏祥，刘伯权主编；赖良才副主编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顺德一中百年史稿  1911-2011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卢柏祥，刘伯权主编；赖良才副主编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本书出售、求购地址：https://www.jiaokey.com/book/detail/12974187.html</w:t>
      </w:r>
    </w:p>
    <w:p>
      <w:r>
        <w:t>更多相关图书推荐：https://www.jiaokey.com</w:t>
      </w:r>
    </w:p>
    <w:p>
      <w:r>
        <w:t>卢柏祥，刘伯权主编；赖良才副主编 其他作品：https://www.jiaokey.com/tag/卢柏祥，刘伯权主编；赖良才副主编.html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关键词搜索：https://www.jiaokey.com/tag/顺德一中百年史稿  1911-2011.html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