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书名：鏖战2004  彩管一厂2004年攻坚纪实</w:t>
      </w:r>
    </w:p>
    <w:p>
      <w:r>
        <w:t>作者：彩虹彩色显像管一厂编</w:t>
      </w:r>
    </w:p>
    <w:p>
      <w:r>
        <w:t>出版社：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鏖战2004  彩管一厂2004年攻坚纪实 评论地址：https://www.jiaokey.com/book/detail/12974037.html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