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书名：顺德区杏坛镇教育论文集  杏香</w:t>
      </w:r>
    </w:p>
    <w:p>
      <w:r>
        <w:t>作者：顺德区杏坛镇教育组编；廖月带主编；李伟佳副主编</w:t>
      </w:r>
    </w:p>
    <w:p>
      <w:r>
        <w:t>出版社：</w:t>
      </w:r>
    </w:p>
    <w:p>
      <w:r>
        <w:t>出版日期：2003.07</w:t>
      </w:r>
    </w:p>
    <w:p>
      <w:r>
        <w:t>总页数：89</w:t>
      </w:r>
    </w:p>
    <w:p>
      <w:r>
        <w:t>更多请访问教客网: www.jiaokey.com</w:t>
      </w:r>
    </w:p>
    <w:p>
      <w:r>
        <w:t>顺德区杏坛镇教育论文集  杏香 评论地址：https://www.jiaokey.com/book/detail/12973976.html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