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书名：中华人民共和国水文年鉴  1976年  第5卷  淮河流域水文资料  第5册  沂河﹑沭河水系及滨河诸小河</w:t>
      </w:r>
    </w:p>
    <w:p>
      <w:r>
        <w:t>作者:</w:t>
      </w:r>
    </w:p>
    <w:p>
      <w:r>
        <w:t>出版社:山西省水文总站革命委员会,1976.10</w:t>
      </w:r>
    </w:p>
    <w:p>
      <w:r>
        <w:t>出版日期：</w:t>
      </w:r>
    </w:p>
    <w:p>
      <w:r>
        <w:t>总页数：887</w:t>
      </w:r>
    </w:p>
    <w:p>
      <w:r>
        <w:t>更多请访问教客网:www.jiaokey.com</w:t>
      </w:r>
    </w:p>
    <w:p>
      <w:r>
        <w:t>中华人民共和国水文年鉴  1976年  第5卷  淮河流域水文资料  第5册  沂河﹑沭河水系及滨河诸小河评论地址：https://www.jiaokey.com/book/detail/12973932.html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