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跨世纪的歌  广东科龙集团公司发展史  1983-1997.4</w:t>
      </w:r>
    </w:p>
    <w:p>
      <w:r>
        <w:rPr>
          <w:rFonts w:ascii="宋体" w:hAnsi="宋体" w:eastAsia="宋体"/>
          <w:sz w:val="24"/>
        </w:rPr>
        <w:t>王玉森，侯伦编著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跨世纪的歌  广东科龙集团公司发展史  1983-1997.4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王玉森，侯伦编著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本书出售、求购地址：https://www.jiaokey.com/book/detail/12973930.html</w:t>
      </w:r>
    </w:p>
    <w:p>
      <w:r>
        <w:t>更多相关图书推荐：https://www.jiaokey.com</w:t>
      </w:r>
    </w:p>
    <w:p>
      <w:r>
        <w:t>王玉森，侯伦编著 其他作品：https://www.jiaokey.com/tag/王玉森，侯伦编著.html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关键词搜索：https://www.jiaokey.com/tag/跨世纪的歌  广东科龙集团公司发展史  1983-1997.4.html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