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书名：班级管理科研探索</w:t>
      </w:r>
    </w:p>
    <w:p>
      <w:r>
        <w:t>作者：冯景南主编；叶丽芬副主编</w:t>
      </w:r>
    </w:p>
    <w:p>
      <w:r>
        <w:t>出版社：北京：中央民族大学出版社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班级管理科研探索 评论地址：https://www.jiaokey.com/book/detail/12973928.html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