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半亩方塘  广东省顺德市伦教中学卷</w:t>
      </w:r>
    </w:p>
    <w:p>
      <w:r>
        <w:rPr>
          <w:rFonts w:ascii="宋体" w:hAnsi="宋体" w:eastAsia="宋体"/>
          <w:sz w:val="24"/>
        </w:rPr>
        <w:t>冯景南主编；陈永青，张鑫副主编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半亩方塘  广东省顺德市伦教中学卷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冯景南主编；陈永青，张鑫副主编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本书出售、求购地址：https://www.jiaokey.com/book/detail/12973927.html</w:t>
      </w:r>
    </w:p>
    <w:p>
      <w:r>
        <w:t>更多相关图书推荐：https://www.jiaokey.com</w:t>
      </w:r>
    </w:p>
    <w:p>
      <w:r>
        <w:t>冯景南主编；陈永青，张鑫副主编 其他作品：https://www.jiaokey.com/tag/冯景南主编；陈永青，张鑫副主编.html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关键词搜索：https://www.jiaokey.com/tag/半亩方塘  广东省顺德市伦教中学卷.html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