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转捩点  美国专利诉讼实战故事</w:t>
      </w:r>
    </w:p>
    <w:p>
      <w:r>
        <w:rPr>
          <w:rFonts w:ascii="宋体" w:hAnsi="宋体" w:eastAsia="宋体"/>
          <w:sz w:val="24"/>
        </w:rPr>
        <w:t>陶龙生著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转捩点  美国专利诉讼实战故事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本书出售、求购地址：https://www.jiaokey.com/book/detail/12973911.html</w:t>
      </w:r>
    </w:p>
    <w:p>
      <w:r>
        <w:t>更多相关图书推荐：https://www.jiaokey.com</w:t>
      </w:r>
    </w:p>
    <w:p>
      <w:r>
        <w:t>陶龙生著 其他作品：https://www.jiaokey.com/tag/陶龙生著.html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关键词搜索：https://www.jiaokey.com/tag/转捩点  美国专利诉讼实战故事.html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