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美国资讯通信法案例评析  1991-2002  案例精选</w:t>
      </w:r>
    </w:p>
    <w:p>
      <w:r>
        <w:rPr>
          <w:rFonts w:ascii="宋体" w:hAnsi="宋体" w:eastAsia="宋体"/>
          <w:sz w:val="24"/>
        </w:rPr>
        <w:t>彭心仪主编；范建得系列丛书总编辑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美国资讯通信法案例评析  1991-2002  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彭心仪主编；范建得系列丛书总编辑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本书出售、求购地址：https://www.jiaokey.com/book/detail/12973910.html</w:t>
      </w:r>
    </w:p>
    <w:p>
      <w:r>
        <w:t>更多相关图书推荐：https://www.jiaokey.com</w:t>
      </w:r>
    </w:p>
    <w:p>
      <w:r>
        <w:t>彭心仪主编；范建得系列丛书总编辑 其他作品：https://www.jiaokey.com/tag/彭心仪主编；范建得系列丛书总编辑.html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关键词搜索：https://www.jiaokey.com/tag/美国资讯通信法案例评析  1991-2002  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