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美国惩罚性赔偿金判决之承认及执行</w:t>
      </w:r>
    </w:p>
    <w:p>
      <w:r>
        <w:rPr>
          <w:rFonts w:ascii="宋体" w:hAnsi="宋体" w:eastAsia="宋体"/>
          <w:sz w:val="24"/>
        </w:rPr>
        <w:t>陈聪富等著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美国惩罚性赔偿金判决之承认及执行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本书出售、求购地址：https://www.jiaokey.com/book/detail/12973899.html</w:t>
      </w:r>
    </w:p>
    <w:p>
      <w:r>
        <w:t>更多相关图书推荐：https://www.jiaokey.com</w:t>
      </w:r>
    </w:p>
    <w:p>
      <w:r>
        <w:t>陈聪富等著 其他作品：https://www.jiaokey.com/tag/陈聪富等著.html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关键词搜索：https://www.jiaokey.com/tag/美国惩罚性赔偿金判决之承认及执行.html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