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我在最高法院的日子  欧康诺诉说法律的尊严</w:t>
      </w:r>
    </w:p>
    <w:p>
      <w:r>
        <w:rPr>
          <w:rFonts w:ascii="宋体" w:hAnsi="宋体" w:eastAsia="宋体"/>
          <w:sz w:val="24"/>
        </w:rPr>
        <w:t>珊卓拉·欧康诺著；信春鹰，葛明珍译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我在最高法院的日子  欧康诺诉说法律的尊严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珊卓拉·欧康诺著；信春鹰，葛明珍译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本书出售、求购地址：https://www.jiaokey.com/book/detail/12973888.html</w:t>
      </w:r>
    </w:p>
    <w:p>
      <w:r>
        <w:t>更多相关图书推荐：https://www.jiaokey.com</w:t>
      </w:r>
    </w:p>
    <w:p>
      <w:r>
        <w:t>珊卓拉·欧康诺著；信春鹰，葛明珍译 其他作品：https://www.jiaokey.com/tag/珊卓拉·欧康诺著；信春鹰，葛明珍译.html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关键词搜索：https://www.jiaokey.com/tag/我在最高法院的日子  欧康诺诉说法律的尊严.html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