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南宋地方武力  地方军与民间自卫武力的探讨</w:t>
      </w:r>
    </w:p>
    <w:p>
      <w:r>
        <w:rPr>
          <w:rFonts w:ascii="宋体" w:hAnsi="宋体" w:eastAsia="宋体"/>
          <w:sz w:val="24"/>
        </w:rPr>
        <w:t>黄宽重著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南宋地方武力  地方军与民间自卫武力的探讨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本书出售、求购地址：https://www.jiaokey.com/book/detail/12973860.html</w:t>
      </w:r>
    </w:p>
    <w:p>
      <w:r>
        <w:t>更多相关图书推荐：https://www.jiaokey.com</w:t>
      </w:r>
    </w:p>
    <w:p>
      <w:r>
        <w:t>黄宽重著 其他作品：https://www.jiaokey.com/tag/黄宽重著.html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关键词搜索：https://www.jiaokey.com/tag/南宋地方武力  地方军与民间自卫武力的探讨.html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