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美国专利诉论  攻防策略运用</w:t>
      </w:r>
    </w:p>
    <w:p>
      <w:r>
        <w:rPr>
          <w:rFonts w:ascii="宋体" w:hAnsi="宋体" w:eastAsia="宋体"/>
          <w:sz w:val="24"/>
        </w:rPr>
        <w:t>王承守，邓颖懋著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美国专利诉论  攻防策略运用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王承守，邓颖懋著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本书出售、求购地址：https://www.jiaokey.com/book/detail/12973741.html</w:t>
      </w:r>
    </w:p>
    <w:p>
      <w:r>
        <w:t>更多相关图书推荐：https://www.jiaokey.com</w:t>
      </w:r>
    </w:p>
    <w:p>
      <w:r>
        <w:t>王承守，邓颖懋著 其他作品：https://www.jiaokey.com/tag/王承守，邓颖懋著.html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关键词搜索：https://www.jiaokey.com/tag/美国专利诉论  攻防策略运用.html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