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香港、台湾和中国内地的社会阶级变迁</w:t>
      </w:r>
    </w:p>
    <w:p>
      <w:r>
        <w:rPr>
          <w:rFonts w:ascii="宋体" w:hAnsi="宋体" w:eastAsia="宋体"/>
          <w:sz w:val="24"/>
        </w:rPr>
        <w:t>刘兆佳，尹宝珊，李明堃，黄绍伦编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香港、台湾和中国内地的社会阶级变迁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刘兆佳，尹宝珊，李明堃，黄绍伦编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本书出售、求购地址：https://www.jiaokey.com/book/detail/12973739.html</w:t>
      </w:r>
    </w:p>
    <w:p>
      <w:r>
        <w:t>更多相关图书推荐：https://www.jiaokey.com</w:t>
      </w:r>
    </w:p>
    <w:p>
      <w:r>
        <w:t>刘兆佳，尹宝珊，李明堃，黄绍伦编 其他作品：https://www.jiaokey.com/tag/刘兆佳，尹宝珊，李明堃，黄绍伦编.html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关键词搜索：https://www.jiaokey.com/tag/香港、台湾和中国内地的社会阶级变迁.html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