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人权之跨国性司法实践  欧洲人权裁判研究  1</w:t>
      </w:r>
    </w:p>
    <w:p>
      <w:r>
        <w:rPr>
          <w:rFonts w:ascii="宋体" w:hAnsi="宋体" w:eastAsia="宋体"/>
          <w:sz w:val="24"/>
        </w:rPr>
        <w:t>颜厥安，林钰雄主编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人权之跨国性司法实践  欧洲人权裁判研究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颜厥安，林钰雄主编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本书出售、求购地址：https://www.jiaokey.com/book/detail/12973692.html</w:t>
      </w:r>
    </w:p>
    <w:p>
      <w:r>
        <w:t>更多相关图书推荐：https://www.jiaokey.com</w:t>
      </w:r>
    </w:p>
    <w:p>
      <w:r>
        <w:t>颜厥安，林钰雄主编 其他作品：https://www.jiaokey.com/tag/颜厥安，林钰雄主编.html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关键词搜索：https://www.jiaokey.com/tag/人权之跨国性司法实践  欧洲人权裁判研究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