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行销研究  实务与理论应用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行销研究  实务与理论应用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本书出售、求购地址：https://www.jiaokey.com/book/detail/12973675.html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智勝文化事业有限公司 出版图书：https://www.jiaokey.com/tag/智勝文化事业有限公司.html</w:t>
      </w:r>
    </w:p>
    <w:p>
      <w:r>
        <w:t>关键词搜索：https://www.jiaokey.com/tag/行销研究  实务与理论应用.html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