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焦点团体访谈  教育与心理学通用</w:t>
      </w:r>
    </w:p>
    <w:p>
      <w:r>
        <w:rPr>
          <w:rFonts w:ascii="宋体" w:hAnsi="宋体" w:eastAsia="宋体"/>
          <w:sz w:val="24"/>
        </w:rPr>
        <w:t>王文科，王智弘译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焦点团体访谈  教育与心理学通用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王文科，王智弘译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本书出售、求购地址：https://www.jiaokey.com/book/detail/12973671.html</w:t>
      </w:r>
    </w:p>
    <w:p>
      <w:r>
        <w:t>更多相关图书推荐：https://www.jiaokey.com</w:t>
      </w:r>
    </w:p>
    <w:p>
      <w:r>
        <w:t>王文科，王智弘译 其他作品：https://www.jiaokey.com/tag/王文科，王智弘译.html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关键词搜索：https://www.jiaokey.com/tag/焦点团体访谈  教育与心理学通用.html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