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幼教人员的资讯认知与实践  教育社会学的观点</w:t>
      </w:r>
    </w:p>
    <w:p>
      <w:r>
        <w:rPr>
          <w:rFonts w:ascii="宋体" w:hAnsi="宋体" w:eastAsia="宋体"/>
          <w:sz w:val="24"/>
        </w:rPr>
        <w:t>陈儒晰著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幼教人员的资讯认知与实践  教育社会学的观点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陈儒晰著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本书出售、求购地址：https://www.jiaokey.com/book/detail/12973670.html</w:t>
      </w:r>
    </w:p>
    <w:p>
      <w:r>
        <w:t>更多相关图书推荐：https://www.jiaokey.com</w:t>
      </w:r>
    </w:p>
    <w:p>
      <w:r>
        <w:t>陈儒晰著 其他作品：https://www.jiaokey.com/tag/陈儒晰著.html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关键词搜索：https://www.jiaokey.com/tag/幼教人员的资讯认知与实践  教育社会学的观点.html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