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学校辅导团队工作  学校社会工作师、辅导教师与心理师的合作</w:t>
      </w:r>
    </w:p>
    <w:p>
      <w:r>
        <w:rPr>
          <w:rFonts w:ascii="宋体" w:hAnsi="宋体" w:eastAsia="宋体"/>
          <w:sz w:val="24"/>
        </w:rPr>
        <w:t>林万亿，黄韵如等著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学校辅导团队工作  学校社会工作师、辅导教师与心理师的合作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林万亿，黄韵如等著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本书出售、求购地址：https://www.jiaokey.com/book/detail/12973669.html</w:t>
      </w:r>
    </w:p>
    <w:p>
      <w:r>
        <w:t>更多相关图书推荐：https://www.jiaokey.com</w:t>
      </w:r>
    </w:p>
    <w:p>
      <w:r>
        <w:t>林万亿，黄韵如等著 其他作品：https://www.jiaokey.com/tag/林万亿，黄韵如等著.html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关键词搜索：https://www.jiaokey.com/tag/学校辅导团队工作  学校社会工作师、辅导教师与心理师的合作.html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