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改变之路  短期治疗解决方法应用于难缠</w:t>
      </w:r>
    </w:p>
    <w:p>
      <w:r>
        <w:rPr>
          <w:rFonts w:ascii="宋体" w:hAnsi="宋体" w:eastAsia="宋体"/>
          <w:sz w:val="24"/>
        </w:rPr>
        <w:t>陈信昭、蔡素琴合译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改变之路  短期治疗解决方法应用于难缠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陈信昭、蔡素琴合译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本书出售、求购地址：https://www.jiaokey.com/book/detail/12973633.html</w:t>
      </w:r>
    </w:p>
    <w:p>
      <w:r>
        <w:t>更多相关图书推荐：https://www.jiaokey.com</w:t>
      </w:r>
    </w:p>
    <w:p>
      <w:r>
        <w:t>陈信昭、蔡素琴合译 其他作品：https://www.jiaokey.com/tag/陈信昭、蔡素琴合译.html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关键词搜索：https://www.jiaokey.com/tag/改变之路  短期治疗解决方法应用于难缠.html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