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悲伤辅导与悲伤治疗  心理卫生实务工作者手册</w:t>
      </w:r>
    </w:p>
    <w:p>
      <w:r>
        <w:rPr>
          <w:rFonts w:ascii="宋体" w:hAnsi="宋体" w:eastAsia="宋体"/>
          <w:sz w:val="24"/>
        </w:rPr>
        <w:t>J.William Worden著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悲伤辅导与悲伤治疗  心理卫生实务工作者手册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Worden著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本书出售、求购地址：https://www.jiaokey.com/book/detail/12973623.html</w:t>
      </w:r>
    </w:p>
    <w:p>
      <w:r>
        <w:t>更多相关图书推荐：https://www.jiaokey.com</w:t>
      </w:r>
    </w:p>
    <w:p>
      <w:r>
        <w:t>J.William Worden著 其他作品：https://www.jiaokey.com/tag/J.William Worden著.html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关键词搜索：https://www.jiaokey.com/tag/悲伤辅导与悲伤治疗  心理卫生实务工作者手册.html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