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情绪自疗Easy Go 忧郁、焦虑、不满足、固执的自我认知与对策</w:t>
      </w:r>
    </w:p>
    <w:p>
      <w:r>
        <w:rPr>
          <w:rFonts w:ascii="宋体" w:hAnsi="宋体" w:eastAsia="宋体"/>
          <w:sz w:val="24"/>
        </w:rPr>
        <w:t>南琦著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情绪自疗Easy Go 忧郁、焦虑、不满足、固执的自我认知与对策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本书出售、求购地址：https://www.jiaokey.com/book/detail/12973607.html</w:t>
      </w:r>
    </w:p>
    <w:p>
      <w:r>
        <w:t>更多相关图书推荐：https://www.jiaokey.com</w:t>
      </w:r>
    </w:p>
    <w:p>
      <w:r>
        <w:t>南琦著 其他作品：https://www.jiaokey.com/tag/南琦著.html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关键词搜索：https://www.jiaokey.com/tag/情绪自疗Easy Go 忧郁、焦虑、不满足、固执的自我认知与对策.html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