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服务方案之设计与管理</w:t>
      </w:r>
    </w:p>
    <w:p>
      <w:r>
        <w:rPr>
          <w:rFonts w:ascii="宋体" w:hAnsi="宋体" w:eastAsia="宋体"/>
          <w:sz w:val="24"/>
        </w:rPr>
        <w:t>Peter，M，Kettner，Robert M.Mroney，Lawrence L，Martin著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服务方案之设计与管理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Peter，M，Kettner，Robert M.Mroney，Lawrence L，Martin著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本书出售、求购地址：https://www.jiaokey.com/book/detail/12973561.html</w:t>
      </w:r>
    </w:p>
    <w:p>
      <w:r>
        <w:t>更多相关图书推荐：https://www.jiaokey.com</w:t>
      </w:r>
    </w:p>
    <w:p>
      <w:r>
        <w:t>Peter，M，Kettner，Robert M.Mroney，Lawrence L，Martin著 其他作品：https://www.jiaokey.com/tag/Peter，M，Kettner，Robert M.Mroney，Lawrence L，Martin著.html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关键词搜索：https://www.jiaokey.com/tag/服务方案之设计与管理.html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