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剥夺的悲伤  新生儿死亡父母亲的悲伤与辅导</w:t>
      </w:r>
    </w:p>
    <w:p>
      <w:r>
        <w:rPr>
          <w:rFonts w:ascii="宋体" w:hAnsi="宋体" w:eastAsia="宋体"/>
          <w:sz w:val="24"/>
        </w:rPr>
        <w:t>黄菊珍，吴庶深著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剥夺的悲伤  新生儿死亡父母亲的悲伤与辅导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黄菊珍，吴庶深著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本书出售、求购地址：https://www.jiaokey.com/book/detail/12973555.html</w:t>
      </w:r>
    </w:p>
    <w:p>
      <w:r>
        <w:t>更多相关图书推荐：https://www.jiaokey.com</w:t>
      </w:r>
    </w:p>
    <w:p>
      <w:r>
        <w:t>黄菊珍，吴庶深著 其他作品：https://www.jiaokey.com/tag/黄菊珍，吴庶深著.html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关键词搜索：https://www.jiaokey.com/tag/剥夺的悲伤  新生儿死亡父母亲的悲伤与辅导.html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