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有效学习情绪焦点治疗  改变的历程经验治疗</w:t>
      </w:r>
    </w:p>
    <w:p>
      <w:r>
        <w:rPr>
          <w:rFonts w:ascii="宋体" w:hAnsi="宋体" w:eastAsia="宋体"/>
          <w:sz w:val="24"/>
        </w:rPr>
        <w:t>Robert Elliott等著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有效学习情绪焦点治疗  改变的历程经验治疗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Elliott等著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本书出售、求购地址：https://www.jiaokey.com/book/detail/12973553.html</w:t>
      </w:r>
    </w:p>
    <w:p>
      <w:r>
        <w:t>更多相关图书推荐：https://www.jiaokey.com</w:t>
      </w:r>
    </w:p>
    <w:p>
      <w:r>
        <w:t>Robert Elliott等著 其他作品：https://www.jiaokey.com/tag/Robert Elliott等著.html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关键词搜索：https://www.jiaokey.com/tag/有效学习情绪焦点治疗  改变的历程经验治疗.html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