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理论、政策与个案</w:t>
      </w:r>
    </w:p>
    <w:p>
      <w:r>
        <w:t>作者：谢登隆，徐继达编著</w:t>
      </w:r>
    </w:p>
    <w:p>
      <w:r>
        <w:t>出版社：智胜文化事业有限公司</w:t>
      </w:r>
    </w:p>
    <w:p>
      <w:r>
        <w:t>出版日期：2011</w:t>
      </w:r>
    </w:p>
    <w:p>
      <w:r>
        <w:t>总页数：481</w:t>
      </w:r>
    </w:p>
    <w:p>
      <w:r>
        <w:t>更多请访问教客网: www.jiaokey.com</w:t>
      </w:r>
    </w:p>
    <w:p>
      <w:r>
        <w:t>总体经济学  理论、政策与个案 评论地址：https://www.jiaokey.com/book/detail/12973547.html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