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荼水间的八卦效应  透视谣言背后的心理学</w:t>
      </w:r>
    </w:p>
    <w:p>
      <w:r>
        <w:rPr>
          <w:rFonts w:ascii="宋体" w:hAnsi="宋体" w:eastAsia="宋体"/>
          <w:sz w:val="24"/>
        </w:rPr>
        <w:t>尼古拉斯·迪方佐著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荼水间的八卦效应  透视谣言背后的心理学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尼古拉斯·迪方佐著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本书出售、求购地址：https://www.jiaokey.com/book/detail/12973539.html</w:t>
      </w:r>
    </w:p>
    <w:p>
      <w:r>
        <w:t>更多相关图书推荐：https://www.jiaokey.com</w:t>
      </w:r>
    </w:p>
    <w:p>
      <w:r>
        <w:t>尼古拉斯·迪方佐著 其他作品：https://www.jiaokey.com/tag/尼古拉斯·迪方佐著.html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关键词搜索：https://www.jiaokey.com/tag/荼水间的八卦效应  透视谣言背后的心理学.html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