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创造历史  社会理论中的行动、结构与变迁</w:t>
      </w:r>
    </w:p>
    <w:p>
      <w:r>
        <w:rPr>
          <w:rFonts w:ascii="宋体" w:hAnsi="宋体" w:eastAsia="宋体"/>
          <w:sz w:val="24"/>
        </w:rPr>
        <w:t>Alex Callinicos著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创造历史  社会理论中的行动、结构与变迁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Callinicos著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本书出售、求购地址：https://www.jiaokey.com/book/detail/12973536.html</w:t>
      </w:r>
    </w:p>
    <w:p>
      <w:r>
        <w:t>更多相关图书推荐：https://www.jiaokey.com</w:t>
      </w:r>
    </w:p>
    <w:p>
      <w:r>
        <w:t>Alex Callinicos著 其他作品：https://www.jiaokey.com/tag/Alex Callinicos著.html</w:t>
      </w:r>
    </w:p>
    <w:p>
      <w:r>
        <w:t>群学出版有限公司 出版图书：https://www.jiaokey.com/tag/群学出版有限公司.html</w:t>
      </w:r>
    </w:p>
    <w:p>
      <w:r>
        <w:t>关键词搜索：https://www.jiaokey.com/tag/创造历史  社会理论中的行动、结构与变迁.html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