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反身性方法论  质性研究的新视野</w:t>
      </w:r>
    </w:p>
    <w:p>
      <w:r>
        <w:rPr>
          <w:rFonts w:ascii="宋体" w:hAnsi="宋体" w:eastAsia="宋体"/>
          <w:sz w:val="24"/>
        </w:rPr>
        <w:t>Mats Alvesson and Kaj Skoldberg作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反身性方法论  质性研究的新视野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Alvesson and Kaj Skoldberg作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本书出售、求购地址：https://www.jiaokey.com/book/detail/12973534.html</w:t>
      </w:r>
    </w:p>
    <w:p>
      <w:r>
        <w:t>更多相关图书推荐：https://www.jiaokey.com</w:t>
      </w:r>
    </w:p>
    <w:p>
      <w:r>
        <w:t>Mats Alvesson and Kaj Skoldberg作 其他作品：https://www.jiaokey.com/tag/Mats Alvesson and Kaj Skoldberg作.html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关键词搜索：https://www.jiaokey.com/tag/反身性方法论  质性研究的新视野.html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