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观念巴贝塔  当代社会学的迷思</w:t>
      </w:r>
    </w:p>
    <w:p>
      <w:r>
        <w:rPr>
          <w:rFonts w:ascii="宋体" w:hAnsi="宋体" w:eastAsia="宋体"/>
          <w:sz w:val="24"/>
        </w:rPr>
        <w:t>叶启政著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观念巴贝塔  当代社会学的迷思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叶启政著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本书出售、求购地址：https://www.jiaokey.com/book/detail/12973530.html</w:t>
      </w:r>
    </w:p>
    <w:p>
      <w:r>
        <w:t>更多相关图书推荐：https://www.jiaokey.com</w:t>
      </w:r>
    </w:p>
    <w:p>
      <w:r>
        <w:t>叶启政著 其他作品：https://www.jiaokey.com/tag/叶启政著.html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关键词搜索：https://www.jiaokey.com/tag/观念巴贝塔  当代社会学的迷思.html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