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质性资料分析  如何透视质性资料</w:t>
      </w:r>
    </w:p>
    <w:p>
      <w:r>
        <w:rPr>
          <w:rFonts w:ascii="宋体" w:hAnsi="宋体" w:eastAsia="宋体"/>
          <w:sz w:val="24"/>
        </w:rPr>
        <w:t>Richard E.Boyatzis著；王国川，翁千惠译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质性资料分析  如何透视质性资料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E.Boyatzis著；王国川，翁千惠译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本书出售、求购地址：https://www.jiaokey.com/book/detail/12973522.html</w:t>
      </w:r>
    </w:p>
    <w:p>
      <w:r>
        <w:t>更多相关图书推荐：https://www.jiaokey.com</w:t>
      </w:r>
    </w:p>
    <w:p>
      <w:r>
        <w:t>Richard E.Boyatzis著；王国川，翁千惠译 其他作品：https://www.jiaokey.com/tag/Richard E.Boyatzis著；王国川，翁千惠译.html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关键词搜索：https://www.jiaokey.com/tag/质性资料分析  如何透视质性资料.html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