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当伤痛来临  陪伴的修练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当伤痛来临  陪伴的修练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本书出售、求购地址：https://www.jiaokey.com/book/detail/12973511.html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关键词搜索：https://www.jiaokey.com/tag/当伤痛来临  陪伴的修练.html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