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书名：揭露，为了预防  我国儿童性侵犯研究报告</w:t>
      </w:r>
    </w:p>
    <w:p>
      <w:r>
        <w:t>作者：陆士桢编著</w:t>
      </w:r>
    </w:p>
    <w:p>
      <w:r>
        <w:t>出版社：上海：华东理工大学出版社</w:t>
      </w:r>
    </w:p>
    <w:p>
      <w:r>
        <w:t>出版日期：2011.09</w:t>
      </w:r>
    </w:p>
    <w:p>
      <w:r>
        <w:t>总页数：273</w:t>
      </w:r>
    </w:p>
    <w:p>
      <w:r>
        <w:t>更多请访问教客网: www.jiaokey.com</w:t>
      </w:r>
    </w:p>
    <w:p>
      <w:r>
        <w:t>揭露，为了预防  我国儿童性侵犯研究报告 评论地址：https://www.jiaokey.com/book/detail/12973500.html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