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柔性的风格  女性参与建构社会的实践逻辑-双龙村性别关系的百年变迁</w:t>
      </w:r>
    </w:p>
    <w:p>
      <w:r>
        <w:rPr>
          <w:rFonts w:ascii="宋体" w:hAnsi="宋体" w:eastAsia="宋体"/>
          <w:sz w:val="24"/>
        </w:rPr>
        <w:t>崔应令著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柔性的风格  女性参与建构社会的实践逻辑-双龙村性别关系的百年变迁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本书出售、求购地址：https://www.jiaokey.com/book/detail/12973499.html</w:t>
      </w:r>
    </w:p>
    <w:p>
      <w:r>
        <w:t>更多相关图书推荐：https://www.jiaokey.com</w:t>
      </w:r>
    </w:p>
    <w:p>
      <w:r>
        <w:t>崔应令著 其他作品：https://www.jiaokey.com/tag/崔应令著.html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关键词搜索：https://www.jiaokey.com/tag/柔性的风格  女性参与建构社会的实践逻辑-双龙村性别关系的百年变迁.html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