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刑罚执行视野下的社区矫正</w:t>
      </w:r>
    </w:p>
    <w:p>
      <w:r>
        <w:rPr>
          <w:rFonts w:ascii="宋体" w:hAnsi="宋体" w:eastAsia="宋体"/>
          <w:sz w:val="24"/>
        </w:rPr>
        <w:t>王志亮，朱久伟主编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刑罚执行视野下的社区矫正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王志亮，朱久伟主编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本书出售、求购地址：https://www.jiaokey.com/book/detail/12973491.html</w:t>
      </w:r>
    </w:p>
    <w:p>
      <w:r>
        <w:t>更多相关图书推荐：https://www.jiaokey.com</w:t>
      </w:r>
    </w:p>
    <w:p>
      <w:r>
        <w:t>王志亮，朱久伟主编 其他作品：https://www.jiaokey.com/tag/王志亮，朱久伟主编.html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关键词搜索：https://www.jiaokey.com/tag/刑罚执行视野下的社区矫正.html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