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文化公民身份：全球一体的问题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文化公民身份：全球一体的问题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本书出售、求购地址：https://www.jiaokey.com/book/detail/12973481.html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关键词搜索：https://www.jiaokey.com/tag/文化公民身份：全球一体的问题.html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