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宏观维基经济学  重启商业和世界</w:t>
      </w:r>
    </w:p>
    <w:p>
      <w:r>
        <w:rPr>
          <w:rFonts w:ascii="宋体" w:hAnsi="宋体" w:eastAsia="宋体"/>
          <w:sz w:val="24"/>
        </w:rPr>
        <w:t>（加）唐·泰普斯科特，（加）安东尼·D.威廉姆斯著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宏观维基经济学  重启商业和世界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（加）唐·泰普斯科特，（加）安东尼·D.威廉姆斯著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本书出售、求购地址：https://www.jiaokey.com/book/detail/12973394.html</w:t>
      </w:r>
    </w:p>
    <w:p>
      <w:r>
        <w:t>更多相关图书推荐：https://www.jiaokey.com</w:t>
      </w:r>
    </w:p>
    <w:p>
      <w:r>
        <w:t>（加）唐·泰普斯科特，（加）安东尼·D.威廉姆斯著 其他作品：https://www.jiaokey.com/tag/（加）唐·泰普斯科特，（加）安东尼·D.威廉姆斯著.html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关键词搜索：https://www.jiaokey.com/tag/宏观维基经济学  重启商业和世界.html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