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罪中罪  清末民初奇案纪实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罪中罪  清末民初奇案纪实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本书出售、求购地址：https://www.jiaokey.com/book/detail/12973381.html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