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社会关系与空间结构</w:t>
      </w:r>
    </w:p>
    <w:p>
      <w:r>
        <w:rPr>
          <w:rFonts w:ascii="宋体" w:hAnsi="宋体" w:eastAsia="宋体"/>
          <w:sz w:val="24"/>
        </w:rPr>
        <w:t>德雷克·格利高里，约翰·厄里编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社会关系与空间结构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德雷克·格利高里，约翰·厄里编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本书出售、求购地址：https://www.jiaokey.com/book/detail/12973351.html</w:t>
      </w:r>
    </w:p>
    <w:p>
      <w:r>
        <w:t>更多相关图书推荐：https://www.jiaokey.com</w:t>
      </w:r>
    </w:p>
    <w:p>
      <w:r>
        <w:t>德雷克·格利高里，约翰·厄里编 其他作品：https://www.jiaokey.com/tag/德雷克·格利高里，约翰·厄里编.html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关键词搜索：https://www.jiaokey.com/tag/社会关系与空间结构.html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