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走，到爱情去！  爱情是个地方，地图你有没有？</w:t>
      </w:r>
    </w:p>
    <w:p>
      <w:r>
        <w:rPr>
          <w:rFonts w:ascii="宋体" w:hAnsi="宋体" w:eastAsia="宋体"/>
          <w:sz w:val="24"/>
        </w:rPr>
        <w:t>（加）让-弗朗索瓦·韦齐纳著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走，到爱情去！  爱情是个地方，地图你有没有？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（加）让-弗朗索瓦·韦齐纳著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本书出售、求购地址：https://www.jiaokey.com/book/detail/12973348.html</w:t>
      </w:r>
    </w:p>
    <w:p>
      <w:r>
        <w:t>更多相关图书推荐：https://www.jiaokey.com</w:t>
      </w:r>
    </w:p>
    <w:p>
      <w:r>
        <w:t>（加）让-弗朗索瓦·韦齐纳著 其他作品：https://www.jiaokey.com/tag/（加）让-弗朗索瓦·韦齐纳著.html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关键词搜索：https://www.jiaokey.com/tag/走，到爱情去！  爱情是个地方，地图你有没有？.html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