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职场交谈这样说就对了  心想事成的四种交互方式</w:t>
      </w:r>
    </w:p>
    <w:p>
      <w:r>
        <w:rPr>
          <w:rFonts w:ascii="宋体" w:hAnsi="宋体" w:eastAsia="宋体"/>
          <w:sz w:val="24"/>
        </w:rPr>
        <w:t>（美）福特（FordJ），（美）福特著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职场交谈这样说就对了  心想事成的四种交互方式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（美）福特（FordJ），（美）福特著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本书出售、求购地址：https://www.jiaokey.com/book/detail/12973346.html</w:t>
      </w:r>
    </w:p>
    <w:p>
      <w:r>
        <w:t>更多相关图书推荐：https://www.jiaokey.com</w:t>
      </w:r>
    </w:p>
    <w:p>
      <w:r>
        <w:t>（美）福特（FordJ），（美）福特著 其他作品：https://www.jiaokey.com/tag/（美）福特（FordJ），（美）福特著.html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关键词搜索：https://www.jiaokey.com/tag/职场交谈这样说就对了  心想事成的四种交互方式.html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