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蕙兰瑜伽  3  基础姿式与技法攻略</w:t>
      </w:r>
    </w:p>
    <w:p>
      <w:r>
        <w:rPr>
          <w:rFonts w:ascii="宋体" w:hAnsi="宋体" w:eastAsia="宋体"/>
          <w:sz w:val="24"/>
        </w:rPr>
        <w:t>（美）张蕙兰，柏忠言著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蕙兰瑜伽  3  基础姿式与技法攻略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（美）张蕙兰，柏忠言著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本书出售、求购地址：https://www.jiaokey.com/book/detail/12973335.html</w:t>
      </w:r>
    </w:p>
    <w:p>
      <w:r>
        <w:t>更多相关图书推荐：https://www.jiaokey.com</w:t>
      </w:r>
    </w:p>
    <w:p>
      <w:r>
        <w:t>（美）张蕙兰，柏忠言著 其他作品：https://www.jiaokey.com/tag/（美）张蕙兰，柏忠言著.html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关键词搜索：https://www.jiaokey.com/tag/蕙兰瑜伽  3  基础姿式与技法攻略.html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