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个人三部曲  空心岁月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个人三部曲  空心岁月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本书出售、求购地址：https://www.jiaokey.com/book/detail/12973312.html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关键词搜索：https://www.jiaokey.com/tag/个人三部曲  空心岁月.html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