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霞光流云爱无边  吴祖光与新凤霞的情爱世界</w:t>
      </w:r>
    </w:p>
    <w:p>
      <w:r>
        <w:rPr>
          <w:rFonts w:ascii="宋体" w:hAnsi="宋体" w:eastAsia="宋体"/>
          <w:sz w:val="24"/>
        </w:rPr>
        <w:t>史玉根编著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霞光流云爱无边  吴祖光与新凤霞的情爱世界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本书出售、求购地址：https://www.jiaokey.com/book/detail/12973288.html</w:t>
      </w:r>
    </w:p>
    <w:p>
      <w:r>
        <w:t>更多相关图书推荐：https://www.jiaokey.com</w:t>
      </w:r>
    </w:p>
    <w:p>
      <w:r>
        <w:t>史玉根编著 其他作品：https://www.jiaokey.com/tag/史玉根编著.html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关键词搜索：https://www.jiaokey.com/tag/霞光流云爱无边  吴祖光与新凤霞的情爱世界.html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